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6EB" w14:textId="77777777"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620380D" w14:textId="77777777"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0D132D1B" w14:textId="77777777"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B62B3E" w14:textId="77777777" w:rsidR="000B1F80" w:rsidRPr="00C03FF1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14:paraId="66C92987" w14:textId="395FA5CD" w:rsidR="00A31BC0" w:rsidRDefault="00E65479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</w:t>
      </w:r>
      <w:r w:rsidR="00653CE2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 предмета закупівлі (лотів) (за наявності): </w:t>
      </w:r>
    </w:p>
    <w:p w14:paraId="31FBCE58" w14:textId="77777777" w:rsidR="00EB107D" w:rsidRPr="00BA34A7" w:rsidRDefault="00EB107D" w:rsidP="00EB107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56567284"/>
      <w:bookmarkStart w:id="1" w:name="_Hlk160110040"/>
      <w:r w:rsidRPr="00BA34A7">
        <w:rPr>
          <w:rFonts w:ascii="Times New Roman" w:hAnsi="Times New Roman"/>
          <w:b/>
          <w:bCs/>
          <w:sz w:val="24"/>
          <w:szCs w:val="24"/>
        </w:rPr>
        <w:t>Крупа гречана, пластівці вівсяні, пшон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BA34A7">
        <w:rPr>
          <w:rFonts w:ascii="Times New Roman" w:hAnsi="Times New Roman"/>
          <w:b/>
          <w:bCs/>
          <w:sz w:val="24"/>
          <w:szCs w:val="24"/>
        </w:rPr>
        <w:t xml:space="preserve">, рис </w:t>
      </w:r>
      <w:proofErr w:type="spellStart"/>
      <w:r w:rsidRPr="00BA34A7">
        <w:rPr>
          <w:rFonts w:ascii="Times New Roman" w:hAnsi="Times New Roman"/>
          <w:b/>
          <w:bCs/>
          <w:sz w:val="24"/>
          <w:szCs w:val="24"/>
        </w:rPr>
        <w:t>довгозернистий</w:t>
      </w:r>
      <w:proofErr w:type="spellEnd"/>
      <w:r w:rsidRPr="00BA34A7">
        <w:rPr>
          <w:rFonts w:ascii="Times New Roman" w:hAnsi="Times New Roman"/>
          <w:b/>
          <w:bCs/>
          <w:sz w:val="24"/>
          <w:szCs w:val="24"/>
        </w:rPr>
        <w:t xml:space="preserve">, крупа </w:t>
      </w:r>
      <w:proofErr w:type="spellStart"/>
      <w:r w:rsidRPr="00BA34A7">
        <w:rPr>
          <w:rFonts w:ascii="Times New Roman" w:hAnsi="Times New Roman"/>
          <w:b/>
          <w:bCs/>
          <w:sz w:val="24"/>
          <w:szCs w:val="24"/>
        </w:rPr>
        <w:t>ячнева</w:t>
      </w:r>
      <w:proofErr w:type="spellEnd"/>
      <w:r w:rsidRPr="00BA34A7">
        <w:rPr>
          <w:rFonts w:ascii="Times New Roman" w:hAnsi="Times New Roman"/>
          <w:b/>
          <w:bCs/>
          <w:sz w:val="24"/>
          <w:szCs w:val="24"/>
        </w:rPr>
        <w:t>, крупа перлова, крупа пшенична</w:t>
      </w:r>
    </w:p>
    <w:p w14:paraId="2427D505" w14:textId="77777777" w:rsidR="00EB107D" w:rsidRPr="00BA34A7" w:rsidRDefault="00EB107D" w:rsidP="00EB107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34A7">
        <w:rPr>
          <w:rFonts w:ascii="Times New Roman" w:hAnsi="Times New Roman"/>
          <w:b/>
          <w:bCs/>
          <w:sz w:val="24"/>
          <w:szCs w:val="24"/>
        </w:rPr>
        <w:t>код</w:t>
      </w:r>
      <w:bookmarkEnd w:id="0"/>
      <w:r w:rsidRPr="00BA34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34A7">
        <w:rPr>
          <w:rFonts w:ascii="Times New Roman" w:hAnsi="Times New Roman"/>
          <w:b/>
          <w:bCs/>
          <w:color w:val="333333"/>
          <w:sz w:val="24"/>
          <w:szCs w:val="24"/>
        </w:rPr>
        <w:t>ДК 021:2015:15610000-7:Продукція борошномельно-круп'яної промисловості</w:t>
      </w:r>
    </w:p>
    <w:bookmarkEnd w:id="1"/>
    <w:p w14:paraId="6B00FFB2" w14:textId="5D54CC7E" w:rsidR="00373715" w:rsidRPr="00FA2B5B" w:rsidRDefault="00E65479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="000B1F80" w:rsidRPr="00FA2B5B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r w:rsidR="00943E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F5784E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UA-2024-02-2</w:t>
      </w:r>
      <w:r w:rsidR="00EB107D">
        <w:rPr>
          <w:rFonts w:ascii="Arial" w:hAnsi="Arial" w:cs="Arial"/>
          <w:color w:val="454545"/>
          <w:sz w:val="21"/>
          <w:szCs w:val="21"/>
          <w:shd w:val="clear" w:color="auto" w:fill="F0F5F2"/>
        </w:rPr>
        <w:t>9</w:t>
      </w:r>
      <w:r w:rsidR="00F5784E">
        <w:rPr>
          <w:rFonts w:ascii="Arial" w:hAnsi="Arial" w:cs="Arial"/>
          <w:color w:val="454545"/>
          <w:sz w:val="21"/>
          <w:szCs w:val="21"/>
          <w:shd w:val="clear" w:color="auto" w:fill="F0F5F2"/>
        </w:rPr>
        <w:t>-0</w:t>
      </w:r>
      <w:r w:rsidR="00EB107D">
        <w:rPr>
          <w:rFonts w:ascii="Arial" w:hAnsi="Arial" w:cs="Arial"/>
          <w:color w:val="454545"/>
          <w:sz w:val="21"/>
          <w:szCs w:val="21"/>
          <w:shd w:val="clear" w:color="auto" w:fill="F0F5F2"/>
        </w:rPr>
        <w:t>09791</w:t>
      </w:r>
      <w:r w:rsidR="00F5784E">
        <w:rPr>
          <w:rFonts w:ascii="Arial" w:hAnsi="Arial" w:cs="Arial"/>
          <w:color w:val="454545"/>
          <w:sz w:val="21"/>
          <w:szCs w:val="21"/>
          <w:shd w:val="clear" w:color="auto" w:fill="F0F5F2"/>
        </w:rPr>
        <w:t>-a </w:t>
      </w:r>
    </w:p>
    <w:p w14:paraId="205E3EDC" w14:textId="0E7E72CA" w:rsidR="00373715" w:rsidRPr="001B5D14" w:rsidRDefault="00373715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. Обґрунтування технічних та якісних характеристик предмета закупівлі:</w:t>
      </w:r>
      <w:r w:rsidRPr="00320E1D">
        <w:rPr>
          <w:rFonts w:ascii="Times New Roman" w:hAnsi="Times New Roman"/>
          <w:sz w:val="24"/>
          <w:szCs w:val="24"/>
        </w:rPr>
        <w:t xml:space="preserve"> закупівля товару здійснюється </w:t>
      </w:r>
      <w:r w:rsidR="00B33705">
        <w:rPr>
          <w:rFonts w:ascii="Times New Roman" w:hAnsi="Times New Roman"/>
          <w:sz w:val="24"/>
          <w:szCs w:val="24"/>
        </w:rPr>
        <w:t xml:space="preserve">на виконання заходів Комплексної програми розвитку освіти м. Харкова на 2018-2024 роки затвердженої рішенням 16 сесії </w:t>
      </w:r>
      <w:r w:rsidRPr="00FA6F6A">
        <w:rPr>
          <w:rFonts w:ascii="Times New Roman" w:hAnsi="Times New Roman"/>
          <w:sz w:val="24"/>
          <w:szCs w:val="24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Харківської міської ради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7 скликання від 08.11.2017№ 826/17 (зі змінами), 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 з </w:t>
      </w:r>
      <w:r w:rsidRPr="00FA6F6A">
        <w:rPr>
          <w:rFonts w:ascii="Times New Roman" w:hAnsi="Times New Roman"/>
          <w:sz w:val="24"/>
          <w:szCs w:val="24"/>
        </w:rPr>
        <w:t>метою забезпечення організації харчування</w:t>
      </w:r>
      <w:r w:rsidR="00FA2B5B" w:rsidRPr="00FA2B5B">
        <w:rPr>
          <w:rFonts w:ascii="Times New Roman" w:hAnsi="Times New Roman"/>
          <w:sz w:val="24"/>
          <w:szCs w:val="24"/>
        </w:rPr>
        <w:t xml:space="preserve"> </w:t>
      </w:r>
      <w:r w:rsidR="00FA2B5B">
        <w:rPr>
          <w:rFonts w:ascii="Times New Roman" w:hAnsi="Times New Roman"/>
          <w:sz w:val="24"/>
          <w:szCs w:val="24"/>
        </w:rPr>
        <w:t xml:space="preserve">у 2024 році </w:t>
      </w:r>
      <w:r w:rsidR="00FA2B5B" w:rsidRPr="002871C7">
        <w:rPr>
          <w:rFonts w:ascii="Times New Roman" w:hAnsi="Times New Roman"/>
          <w:sz w:val="24"/>
          <w:szCs w:val="24"/>
        </w:rPr>
        <w:t>учнів</w:t>
      </w:r>
      <w:r w:rsidR="00FA2B5B">
        <w:rPr>
          <w:rFonts w:ascii="Times New Roman" w:hAnsi="Times New Roman"/>
          <w:sz w:val="24"/>
          <w:szCs w:val="24"/>
        </w:rPr>
        <w:t xml:space="preserve"> закладів </w:t>
      </w:r>
      <w:r w:rsidR="000D6636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="00FA2B5B" w:rsidRPr="002871C7">
        <w:rPr>
          <w:rFonts w:ascii="Times New Roman" w:hAnsi="Times New Roman"/>
          <w:sz w:val="24"/>
          <w:szCs w:val="24"/>
        </w:rPr>
        <w:t>, які навчаються за очною формою навчання в умовах воєнного стану</w:t>
      </w:r>
      <w:r w:rsidR="000D6636">
        <w:rPr>
          <w:rFonts w:ascii="Times New Roman" w:hAnsi="Times New Roman"/>
          <w:sz w:val="24"/>
          <w:szCs w:val="24"/>
        </w:rPr>
        <w:t xml:space="preserve"> та </w:t>
      </w:r>
      <w:r w:rsidRPr="00FA6F6A">
        <w:rPr>
          <w:rFonts w:ascii="Times New Roman" w:hAnsi="Times New Roman"/>
          <w:sz w:val="24"/>
          <w:szCs w:val="24"/>
        </w:rPr>
        <w:t xml:space="preserve"> громадян, які </w:t>
      </w:r>
      <w:r w:rsidR="000D6636">
        <w:rPr>
          <w:rFonts w:ascii="Times New Roman" w:hAnsi="Times New Roman"/>
          <w:sz w:val="24"/>
          <w:szCs w:val="24"/>
        </w:rPr>
        <w:t>перебувають</w:t>
      </w:r>
      <w:r w:rsidRPr="00FA6F6A">
        <w:rPr>
          <w:rFonts w:ascii="Times New Roman" w:hAnsi="Times New Roman"/>
          <w:sz w:val="24"/>
          <w:szCs w:val="24"/>
        </w:rPr>
        <w:t xml:space="preserve"> під тимчасовим </w:t>
      </w:r>
      <w:r w:rsidRPr="002871C7">
        <w:rPr>
          <w:rFonts w:ascii="Times New Roman" w:hAnsi="Times New Roman"/>
          <w:sz w:val="24"/>
          <w:szCs w:val="24"/>
        </w:rPr>
        <w:t>соціальним захистом</w:t>
      </w:r>
      <w:r w:rsidR="00234F8C">
        <w:rPr>
          <w:rFonts w:ascii="Times New Roman" w:hAnsi="Times New Roman"/>
          <w:sz w:val="24"/>
          <w:szCs w:val="24"/>
        </w:rPr>
        <w:t>,</w:t>
      </w:r>
      <w:r w:rsidRPr="002871C7">
        <w:rPr>
          <w:rFonts w:ascii="Times New Roman" w:hAnsi="Times New Roman"/>
          <w:sz w:val="24"/>
          <w:szCs w:val="24"/>
        </w:rPr>
        <w:t xml:space="preserve"> на базі закладів</w:t>
      </w:r>
      <w:r w:rsidR="00234F8C" w:rsidRPr="00234F8C">
        <w:rPr>
          <w:rFonts w:ascii="Times New Roman" w:hAnsi="Times New Roman"/>
          <w:sz w:val="24"/>
          <w:szCs w:val="24"/>
        </w:rPr>
        <w:t xml:space="preserve"> </w:t>
      </w:r>
      <w:r w:rsidR="00234F8C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Pr="002871C7">
        <w:rPr>
          <w:rFonts w:ascii="Times New Roman" w:hAnsi="Times New Roman"/>
          <w:sz w:val="24"/>
          <w:szCs w:val="24"/>
        </w:rPr>
        <w:t xml:space="preserve"> комунальної форми власності міста Харкова </w:t>
      </w:r>
      <w:r w:rsidR="00234F8C">
        <w:rPr>
          <w:rFonts w:ascii="Times New Roman" w:hAnsi="Times New Roman"/>
          <w:sz w:val="24"/>
          <w:szCs w:val="24"/>
        </w:rPr>
        <w:t>, ураховуючи введений в Україні воєнний стан , на підставі ст. 32 Закону України «Про місцеве самоврядування  в Україні»</w:t>
      </w:r>
      <w:r w:rsidRPr="002871C7">
        <w:rPr>
          <w:rFonts w:ascii="Times New Roman" w:hAnsi="Times New Roman"/>
          <w:sz w:val="24"/>
          <w:szCs w:val="24"/>
        </w:rPr>
        <w:t xml:space="preserve"> </w:t>
      </w:r>
      <w:r w:rsidR="00234F8C">
        <w:rPr>
          <w:rFonts w:ascii="Times New Roman" w:hAnsi="Times New Roman"/>
          <w:sz w:val="24"/>
          <w:szCs w:val="24"/>
        </w:rPr>
        <w:t>, керуючись ст.59 Закону України «Про місцеве самоврядування  в Україні</w:t>
      </w:r>
      <w:r w:rsidR="00B33705">
        <w:rPr>
          <w:rFonts w:ascii="Times New Roman" w:hAnsi="Times New Roman"/>
          <w:sz w:val="24"/>
          <w:szCs w:val="24"/>
        </w:rPr>
        <w:t>»</w:t>
      </w:r>
      <w:r w:rsidRPr="002871C7">
        <w:rPr>
          <w:rFonts w:ascii="Times New Roman" w:hAnsi="Times New Roman"/>
          <w:sz w:val="24"/>
          <w:szCs w:val="24"/>
        </w:rPr>
        <w:t xml:space="preserve"> з урахуванням вимог до ГОСТ, ДСТУ, ТУ та інших</w:t>
      </w:r>
      <w:r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користувачів.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5A9E46AD" w14:textId="77777777" w:rsidR="00373715" w:rsidRPr="00C03FF1" w:rsidRDefault="00373715" w:rsidP="0037371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0A4300" w14:textId="0ABEC8BC" w:rsidR="00EE1C31" w:rsidRDefault="00373715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Обґрунтування розміру бюджетного призначення:</w:t>
      </w:r>
      <w:r w:rsidR="00AA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E1C31"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</w:t>
      </w:r>
    </w:p>
    <w:p w14:paraId="75B91CE8" w14:textId="77777777" w:rsidR="00EE1C31" w:rsidRPr="00334E8D" w:rsidRDefault="00EE1C31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6DC2D" w14:textId="24933456" w:rsidR="00DD4E4A" w:rsidRPr="00A73CA4" w:rsidRDefault="00E65479" w:rsidP="004714D3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EF3F1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0A3072" w:rsidRPr="000A30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3072" w:rsidRPr="00DA2690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 w:rsidR="00DA26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14D3" w:rsidRPr="004714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23 310 888,18грн.</w:t>
      </w:r>
      <w:r w:rsidR="004714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DA26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C31" w:rsidRPr="00DA26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 ПДВ</w:t>
      </w:r>
      <w:r w:rsidR="00DD4E4A" w:rsidRPr="00DA26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0B8999C5" w14:textId="77777777" w:rsidR="00DD4E4A" w:rsidRPr="00C03FF1" w:rsidRDefault="00DD4E4A" w:rsidP="0032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DCD1DD" w14:textId="77777777" w:rsidR="00B12373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A6BE713" w14:textId="77777777" w:rsidR="00B12373" w:rsidRPr="00C03FF1" w:rsidRDefault="001149A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1B5D14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14:paraId="688C8AEF" w14:textId="77777777" w:rsidR="00330E37" w:rsidRPr="00C03FF1" w:rsidRDefault="003250E4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BAD427" w14:textId="77777777" w:rsidR="009F74CF" w:rsidRPr="0048065B" w:rsidRDefault="004D4C9B" w:rsidP="00F513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</w:t>
      </w:r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>в електронній системі закупівель "</w:t>
      </w:r>
      <w:proofErr w:type="spellStart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F5130E" w:rsidRPr="004806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5D5690D" w14:textId="5DC7B6E2" w:rsidR="00A458DC" w:rsidRDefault="009F74CF" w:rsidP="00BB18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6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</w:t>
      </w:r>
      <w:r w:rsidR="00F623F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F19C31F" w14:textId="77777777" w:rsidR="004714D3" w:rsidRPr="00BA34A7" w:rsidRDefault="004714D3" w:rsidP="004714D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34A7">
        <w:rPr>
          <w:rFonts w:ascii="Times New Roman" w:hAnsi="Times New Roman"/>
          <w:b/>
          <w:bCs/>
          <w:sz w:val="24"/>
          <w:szCs w:val="24"/>
        </w:rPr>
        <w:t>Крупа гречана – 183440 кг</w:t>
      </w:r>
    </w:p>
    <w:p w14:paraId="6A5F2791" w14:textId="77777777" w:rsidR="004714D3" w:rsidRPr="00BA34A7" w:rsidRDefault="004714D3" w:rsidP="004714D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34A7">
        <w:rPr>
          <w:rFonts w:ascii="Times New Roman" w:hAnsi="Times New Roman"/>
          <w:b/>
          <w:bCs/>
          <w:sz w:val="24"/>
          <w:szCs w:val="24"/>
        </w:rPr>
        <w:t xml:space="preserve"> пластівці вівсяні-  62400 кг</w:t>
      </w:r>
    </w:p>
    <w:p w14:paraId="5F7DE56D" w14:textId="77777777" w:rsidR="004714D3" w:rsidRPr="00BA34A7" w:rsidRDefault="004714D3" w:rsidP="004714D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34A7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2" w:name="_Hlk160609162"/>
      <w:r w:rsidRPr="00BA34A7">
        <w:rPr>
          <w:rFonts w:ascii="Times New Roman" w:hAnsi="Times New Roman"/>
          <w:b/>
          <w:bCs/>
          <w:sz w:val="24"/>
          <w:szCs w:val="24"/>
        </w:rPr>
        <w:t>пшон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bookmarkEnd w:id="2"/>
      <w:r w:rsidRPr="00BA34A7">
        <w:rPr>
          <w:rFonts w:ascii="Times New Roman" w:hAnsi="Times New Roman"/>
          <w:b/>
          <w:bCs/>
          <w:sz w:val="24"/>
          <w:szCs w:val="24"/>
        </w:rPr>
        <w:t xml:space="preserve"> - 94968 кг</w:t>
      </w:r>
    </w:p>
    <w:p w14:paraId="7BD77B2F" w14:textId="77777777" w:rsidR="004714D3" w:rsidRPr="00BA34A7" w:rsidRDefault="004714D3" w:rsidP="004714D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34A7">
        <w:rPr>
          <w:rFonts w:ascii="Times New Roman" w:hAnsi="Times New Roman"/>
          <w:b/>
          <w:bCs/>
          <w:sz w:val="24"/>
          <w:szCs w:val="24"/>
        </w:rPr>
        <w:t xml:space="preserve"> рис </w:t>
      </w:r>
      <w:proofErr w:type="spellStart"/>
      <w:r w:rsidRPr="00BA34A7">
        <w:rPr>
          <w:rFonts w:ascii="Times New Roman" w:hAnsi="Times New Roman"/>
          <w:b/>
          <w:bCs/>
          <w:sz w:val="24"/>
          <w:szCs w:val="24"/>
        </w:rPr>
        <w:t>довгозернистий</w:t>
      </w:r>
      <w:proofErr w:type="spellEnd"/>
      <w:r w:rsidRPr="00BA34A7">
        <w:rPr>
          <w:rFonts w:ascii="Times New Roman" w:hAnsi="Times New Roman"/>
          <w:b/>
          <w:bCs/>
          <w:sz w:val="24"/>
          <w:szCs w:val="24"/>
        </w:rPr>
        <w:t xml:space="preserve"> – 227640 кг</w:t>
      </w:r>
    </w:p>
    <w:p w14:paraId="149DAC31" w14:textId="77777777" w:rsidR="004714D3" w:rsidRPr="00BA34A7" w:rsidRDefault="004714D3" w:rsidP="004714D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34A7">
        <w:rPr>
          <w:rFonts w:ascii="Times New Roman" w:hAnsi="Times New Roman"/>
          <w:b/>
          <w:bCs/>
          <w:sz w:val="24"/>
          <w:szCs w:val="24"/>
        </w:rPr>
        <w:t xml:space="preserve"> крупа </w:t>
      </w:r>
      <w:proofErr w:type="spellStart"/>
      <w:r w:rsidRPr="00BA34A7">
        <w:rPr>
          <w:rFonts w:ascii="Times New Roman" w:hAnsi="Times New Roman"/>
          <w:b/>
          <w:bCs/>
          <w:sz w:val="24"/>
          <w:szCs w:val="24"/>
        </w:rPr>
        <w:t>ячнева</w:t>
      </w:r>
      <w:proofErr w:type="spellEnd"/>
      <w:r w:rsidRPr="00BA34A7">
        <w:rPr>
          <w:rFonts w:ascii="Times New Roman" w:hAnsi="Times New Roman"/>
          <w:b/>
          <w:bCs/>
          <w:sz w:val="24"/>
          <w:szCs w:val="24"/>
        </w:rPr>
        <w:t>- 71695 кг</w:t>
      </w:r>
    </w:p>
    <w:p w14:paraId="7FE39FD9" w14:textId="77777777" w:rsidR="004714D3" w:rsidRPr="00BA34A7" w:rsidRDefault="004714D3" w:rsidP="004714D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34A7">
        <w:rPr>
          <w:rFonts w:ascii="Times New Roman" w:hAnsi="Times New Roman"/>
          <w:b/>
          <w:bCs/>
          <w:sz w:val="24"/>
          <w:szCs w:val="24"/>
        </w:rPr>
        <w:lastRenderedPageBreak/>
        <w:t xml:space="preserve"> крупа перлова- 5590 кг</w:t>
      </w:r>
    </w:p>
    <w:p w14:paraId="42248BF3" w14:textId="5A78560B" w:rsidR="004714D3" w:rsidRDefault="004714D3" w:rsidP="004714D3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A7">
        <w:rPr>
          <w:rFonts w:ascii="Times New Roman" w:hAnsi="Times New Roman"/>
          <w:b/>
          <w:bCs/>
          <w:sz w:val="24"/>
          <w:szCs w:val="24"/>
        </w:rPr>
        <w:t xml:space="preserve"> крупа пшенична - 73631 кг</w:t>
      </w:r>
    </w:p>
    <w:p w14:paraId="4D9B954B" w14:textId="77777777" w:rsidR="00AC3255" w:rsidRPr="00BA34A7" w:rsidRDefault="00873B63" w:rsidP="00AC325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</w:t>
      </w:r>
      <w:r w:rsidR="004714D3">
        <w:rPr>
          <w:rFonts w:ascii="Times New Roman" w:eastAsia="Times New Roman" w:hAnsi="Times New Roman"/>
          <w:sz w:val="24"/>
          <w:szCs w:val="24"/>
          <w:lang w:eastAsia="ru-RU"/>
        </w:rPr>
        <w:t xml:space="preserve">, згідно з аналізом ринку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очікувана вартість </w:t>
      </w:r>
      <w:r w:rsidR="00AC325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предмету закупівлі </w:t>
      </w:r>
      <w:r w:rsidR="00AC3255" w:rsidRPr="00BA34A7">
        <w:rPr>
          <w:rFonts w:ascii="Times New Roman" w:hAnsi="Times New Roman"/>
          <w:b/>
          <w:bCs/>
          <w:sz w:val="24"/>
          <w:szCs w:val="24"/>
        </w:rPr>
        <w:t>Крупа гречана, пластівці вівсяні, пшон</w:t>
      </w:r>
      <w:r w:rsidR="00AC3255">
        <w:rPr>
          <w:rFonts w:ascii="Times New Roman" w:hAnsi="Times New Roman"/>
          <w:b/>
          <w:bCs/>
          <w:sz w:val="24"/>
          <w:szCs w:val="24"/>
        </w:rPr>
        <w:t>о</w:t>
      </w:r>
      <w:r w:rsidR="00AC3255" w:rsidRPr="00BA34A7">
        <w:rPr>
          <w:rFonts w:ascii="Times New Roman" w:hAnsi="Times New Roman"/>
          <w:b/>
          <w:bCs/>
          <w:sz w:val="24"/>
          <w:szCs w:val="24"/>
        </w:rPr>
        <w:t xml:space="preserve">, рис </w:t>
      </w:r>
      <w:proofErr w:type="spellStart"/>
      <w:r w:rsidR="00AC3255" w:rsidRPr="00BA34A7">
        <w:rPr>
          <w:rFonts w:ascii="Times New Roman" w:hAnsi="Times New Roman"/>
          <w:b/>
          <w:bCs/>
          <w:sz w:val="24"/>
          <w:szCs w:val="24"/>
        </w:rPr>
        <w:t>довгозернистий</w:t>
      </w:r>
      <w:proofErr w:type="spellEnd"/>
      <w:r w:rsidR="00AC3255" w:rsidRPr="00BA34A7">
        <w:rPr>
          <w:rFonts w:ascii="Times New Roman" w:hAnsi="Times New Roman"/>
          <w:b/>
          <w:bCs/>
          <w:sz w:val="24"/>
          <w:szCs w:val="24"/>
        </w:rPr>
        <w:t xml:space="preserve">, крупа </w:t>
      </w:r>
      <w:proofErr w:type="spellStart"/>
      <w:r w:rsidR="00AC3255" w:rsidRPr="00BA34A7">
        <w:rPr>
          <w:rFonts w:ascii="Times New Roman" w:hAnsi="Times New Roman"/>
          <w:b/>
          <w:bCs/>
          <w:sz w:val="24"/>
          <w:szCs w:val="24"/>
        </w:rPr>
        <w:t>ячнева</w:t>
      </w:r>
      <w:proofErr w:type="spellEnd"/>
      <w:r w:rsidR="00AC3255" w:rsidRPr="00BA34A7">
        <w:rPr>
          <w:rFonts w:ascii="Times New Roman" w:hAnsi="Times New Roman"/>
          <w:b/>
          <w:bCs/>
          <w:sz w:val="24"/>
          <w:szCs w:val="24"/>
        </w:rPr>
        <w:t>, крупа перлова, крупа пшенична</w:t>
      </w:r>
    </w:p>
    <w:p w14:paraId="64BB48DE" w14:textId="77777777" w:rsidR="00AC3255" w:rsidRPr="00BA34A7" w:rsidRDefault="00AC3255" w:rsidP="00AC325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34A7">
        <w:rPr>
          <w:rFonts w:ascii="Times New Roman" w:hAnsi="Times New Roman"/>
          <w:b/>
          <w:bCs/>
          <w:sz w:val="24"/>
          <w:szCs w:val="24"/>
        </w:rPr>
        <w:t xml:space="preserve">код </w:t>
      </w:r>
      <w:r w:rsidRPr="00BA34A7">
        <w:rPr>
          <w:rFonts w:ascii="Times New Roman" w:hAnsi="Times New Roman"/>
          <w:b/>
          <w:bCs/>
          <w:color w:val="333333"/>
          <w:sz w:val="24"/>
          <w:szCs w:val="24"/>
        </w:rPr>
        <w:t>ДК 021:2015:15610000-7:Продукція борошномельно-круп'яної промисловості</w:t>
      </w:r>
    </w:p>
    <w:p w14:paraId="6BF01D90" w14:textId="7FE758B1" w:rsidR="00873B63" w:rsidRPr="004714D3" w:rsidRDefault="00873B63" w:rsidP="00A21E1A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  <w:r w:rsidR="004714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14D3" w:rsidRPr="004714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23 310 888,18грн.</w:t>
      </w:r>
    </w:p>
    <w:p w14:paraId="66C8160D" w14:textId="77777777" w:rsidR="00F93F8B" w:rsidRPr="00C03FF1" w:rsidRDefault="00F93F8B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93F8B" w:rsidRPr="00C03FF1" w:rsidSect="00491210">
      <w:pgSz w:w="11906" w:h="16838"/>
      <w:pgMar w:top="567" w:right="851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00724"/>
    <w:rsid w:val="00000B03"/>
    <w:rsid w:val="000149AD"/>
    <w:rsid w:val="000210D2"/>
    <w:rsid w:val="00035765"/>
    <w:rsid w:val="000527DD"/>
    <w:rsid w:val="00083B42"/>
    <w:rsid w:val="00087F1C"/>
    <w:rsid w:val="000A3072"/>
    <w:rsid w:val="000B1F80"/>
    <w:rsid w:val="000B44D7"/>
    <w:rsid w:val="000C06FF"/>
    <w:rsid w:val="000C1936"/>
    <w:rsid w:val="000C58C4"/>
    <w:rsid w:val="000D292C"/>
    <w:rsid w:val="000D4E09"/>
    <w:rsid w:val="000D6636"/>
    <w:rsid w:val="000E5BC1"/>
    <w:rsid w:val="00105FC3"/>
    <w:rsid w:val="00112190"/>
    <w:rsid w:val="001149A0"/>
    <w:rsid w:val="00115C9E"/>
    <w:rsid w:val="0013369A"/>
    <w:rsid w:val="00137264"/>
    <w:rsid w:val="0014437C"/>
    <w:rsid w:val="00146C3E"/>
    <w:rsid w:val="00151E9C"/>
    <w:rsid w:val="0015274D"/>
    <w:rsid w:val="001668BF"/>
    <w:rsid w:val="001714AA"/>
    <w:rsid w:val="0018336A"/>
    <w:rsid w:val="00187130"/>
    <w:rsid w:val="00197F09"/>
    <w:rsid w:val="001A474D"/>
    <w:rsid w:val="001B5D14"/>
    <w:rsid w:val="001E4591"/>
    <w:rsid w:val="001E6729"/>
    <w:rsid w:val="001F3A51"/>
    <w:rsid w:val="00204038"/>
    <w:rsid w:val="00214C14"/>
    <w:rsid w:val="00222D54"/>
    <w:rsid w:val="00230F18"/>
    <w:rsid w:val="00234F8C"/>
    <w:rsid w:val="002455B7"/>
    <w:rsid w:val="00271A01"/>
    <w:rsid w:val="002A749F"/>
    <w:rsid w:val="002F7D8B"/>
    <w:rsid w:val="00300AF3"/>
    <w:rsid w:val="00320E1D"/>
    <w:rsid w:val="0032367D"/>
    <w:rsid w:val="003250E4"/>
    <w:rsid w:val="00330E37"/>
    <w:rsid w:val="00347FC7"/>
    <w:rsid w:val="003678FA"/>
    <w:rsid w:val="00370C4C"/>
    <w:rsid w:val="00373715"/>
    <w:rsid w:val="0038019F"/>
    <w:rsid w:val="003920C0"/>
    <w:rsid w:val="0039585A"/>
    <w:rsid w:val="00395A93"/>
    <w:rsid w:val="003A6DCB"/>
    <w:rsid w:val="003A6DE3"/>
    <w:rsid w:val="003B2B11"/>
    <w:rsid w:val="003B7E65"/>
    <w:rsid w:val="003E3881"/>
    <w:rsid w:val="003E50E4"/>
    <w:rsid w:val="003F6DB1"/>
    <w:rsid w:val="00400F00"/>
    <w:rsid w:val="004714D3"/>
    <w:rsid w:val="00477233"/>
    <w:rsid w:val="0048065B"/>
    <w:rsid w:val="00482B0F"/>
    <w:rsid w:val="00491210"/>
    <w:rsid w:val="004D3951"/>
    <w:rsid w:val="004D4C9B"/>
    <w:rsid w:val="005412BE"/>
    <w:rsid w:val="005621FD"/>
    <w:rsid w:val="00575E3F"/>
    <w:rsid w:val="00595B53"/>
    <w:rsid w:val="005C464F"/>
    <w:rsid w:val="005E3811"/>
    <w:rsid w:val="005E4425"/>
    <w:rsid w:val="006065A6"/>
    <w:rsid w:val="006078E6"/>
    <w:rsid w:val="006124A8"/>
    <w:rsid w:val="00633C77"/>
    <w:rsid w:val="00641753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6E6C05"/>
    <w:rsid w:val="0071711D"/>
    <w:rsid w:val="00755448"/>
    <w:rsid w:val="007566F1"/>
    <w:rsid w:val="007577F6"/>
    <w:rsid w:val="00772C36"/>
    <w:rsid w:val="007817FA"/>
    <w:rsid w:val="0079157D"/>
    <w:rsid w:val="00791F4C"/>
    <w:rsid w:val="007924A5"/>
    <w:rsid w:val="007A1D9A"/>
    <w:rsid w:val="007A7826"/>
    <w:rsid w:val="007C11FD"/>
    <w:rsid w:val="007D09C8"/>
    <w:rsid w:val="00843C33"/>
    <w:rsid w:val="00851875"/>
    <w:rsid w:val="00857F61"/>
    <w:rsid w:val="00873B63"/>
    <w:rsid w:val="008920DD"/>
    <w:rsid w:val="00896952"/>
    <w:rsid w:val="008B26F8"/>
    <w:rsid w:val="008B3198"/>
    <w:rsid w:val="008C72F7"/>
    <w:rsid w:val="008F241F"/>
    <w:rsid w:val="008F4BBA"/>
    <w:rsid w:val="008F5E5E"/>
    <w:rsid w:val="008F7DCE"/>
    <w:rsid w:val="00943E47"/>
    <w:rsid w:val="00967420"/>
    <w:rsid w:val="009A09BD"/>
    <w:rsid w:val="009B3858"/>
    <w:rsid w:val="009B7E66"/>
    <w:rsid w:val="009C56D8"/>
    <w:rsid w:val="009D0F15"/>
    <w:rsid w:val="009F2D9D"/>
    <w:rsid w:val="009F610E"/>
    <w:rsid w:val="009F74CF"/>
    <w:rsid w:val="00A15D8C"/>
    <w:rsid w:val="00A21E1A"/>
    <w:rsid w:val="00A24C15"/>
    <w:rsid w:val="00A31BC0"/>
    <w:rsid w:val="00A458DC"/>
    <w:rsid w:val="00A614DA"/>
    <w:rsid w:val="00A70FA5"/>
    <w:rsid w:val="00A73CA4"/>
    <w:rsid w:val="00A83726"/>
    <w:rsid w:val="00A8635E"/>
    <w:rsid w:val="00AA5776"/>
    <w:rsid w:val="00AB15A1"/>
    <w:rsid w:val="00AB3C0E"/>
    <w:rsid w:val="00AC2949"/>
    <w:rsid w:val="00AC3255"/>
    <w:rsid w:val="00AE3476"/>
    <w:rsid w:val="00B07E4C"/>
    <w:rsid w:val="00B12373"/>
    <w:rsid w:val="00B33705"/>
    <w:rsid w:val="00B44B35"/>
    <w:rsid w:val="00B6060F"/>
    <w:rsid w:val="00B7224A"/>
    <w:rsid w:val="00B80AEF"/>
    <w:rsid w:val="00BB1814"/>
    <w:rsid w:val="00BC0197"/>
    <w:rsid w:val="00BC6322"/>
    <w:rsid w:val="00C03FF1"/>
    <w:rsid w:val="00C245CD"/>
    <w:rsid w:val="00C24A11"/>
    <w:rsid w:val="00C421D5"/>
    <w:rsid w:val="00C440B9"/>
    <w:rsid w:val="00C441BC"/>
    <w:rsid w:val="00C50EBF"/>
    <w:rsid w:val="00C56955"/>
    <w:rsid w:val="00C754CA"/>
    <w:rsid w:val="00C819C9"/>
    <w:rsid w:val="00CA127F"/>
    <w:rsid w:val="00CA6682"/>
    <w:rsid w:val="00CB3434"/>
    <w:rsid w:val="00CE1431"/>
    <w:rsid w:val="00CF27F1"/>
    <w:rsid w:val="00D363C5"/>
    <w:rsid w:val="00D417A2"/>
    <w:rsid w:val="00D641D7"/>
    <w:rsid w:val="00DA2690"/>
    <w:rsid w:val="00DA30E1"/>
    <w:rsid w:val="00DC5B56"/>
    <w:rsid w:val="00DD4E4A"/>
    <w:rsid w:val="00E123D8"/>
    <w:rsid w:val="00E33508"/>
    <w:rsid w:val="00E33FD8"/>
    <w:rsid w:val="00E65479"/>
    <w:rsid w:val="00E91383"/>
    <w:rsid w:val="00EA7A3B"/>
    <w:rsid w:val="00EB107D"/>
    <w:rsid w:val="00ED2361"/>
    <w:rsid w:val="00EE1C31"/>
    <w:rsid w:val="00EF3F1D"/>
    <w:rsid w:val="00F5130E"/>
    <w:rsid w:val="00F51629"/>
    <w:rsid w:val="00F5784E"/>
    <w:rsid w:val="00F623F0"/>
    <w:rsid w:val="00F67B4F"/>
    <w:rsid w:val="00F93F8B"/>
    <w:rsid w:val="00F94398"/>
    <w:rsid w:val="00FA2B5B"/>
    <w:rsid w:val="00FA3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A45"/>
  <w15:docId w15:val="{08DAC249-C1FB-4B79-B090-8AAE0E4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paragraph" w:customStyle="1" w:styleId="6">
    <w:name w:val="Без интервала6"/>
    <w:rsid w:val="000B44D7"/>
    <w:pPr>
      <w:suppressAutoHyphens/>
    </w:pPr>
    <w:rPr>
      <w:rFonts w:eastAsia="Times New Roman" w:cs="Calibri"/>
      <w:sz w:val="22"/>
      <w:szCs w:val="22"/>
      <w:lang w:val="uk-UA" w:eastAsia="zh-CN"/>
    </w:rPr>
  </w:style>
  <w:style w:type="table" w:styleId="a7">
    <w:name w:val="Table Grid"/>
    <w:basedOn w:val="a1"/>
    <w:uiPriority w:val="59"/>
    <w:rsid w:val="000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73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2449</Words>
  <Characters>1397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PC</cp:lastModifiedBy>
  <cp:revision>4</cp:revision>
  <cp:lastPrinted>2021-03-19T09:14:00Z</cp:lastPrinted>
  <dcterms:created xsi:type="dcterms:W3CDTF">2024-03-06T07:12:00Z</dcterms:created>
  <dcterms:modified xsi:type="dcterms:W3CDTF">2024-03-06T07:25:00Z</dcterms:modified>
</cp:coreProperties>
</file>